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D4122" w14:textId="77777777" w:rsidR="000E5BB1" w:rsidRPr="000E5BB1" w:rsidRDefault="000E5BB1" w:rsidP="000E5BB1">
      <w:pPr>
        <w:rPr>
          <w:rFonts w:ascii="Arial" w:hAnsi="Arial" w:cs="Arial"/>
          <w:sz w:val="24"/>
          <w:szCs w:val="24"/>
          <w:lang w:val="nl-NL"/>
        </w:rPr>
      </w:pPr>
      <w:r w:rsidRPr="000E5BB1">
        <w:rPr>
          <w:rFonts w:ascii="Arial" w:hAnsi="Arial" w:cs="Arial"/>
          <w:sz w:val="24"/>
          <w:szCs w:val="24"/>
          <w:lang w:val="nl-NL"/>
        </w:rPr>
        <w:t>PERSBERICHT – LANGE VERSIE</w:t>
      </w:r>
    </w:p>
    <w:p w14:paraId="2B789A22" w14:textId="77777777" w:rsidR="000E5BB1" w:rsidRPr="000E5BB1" w:rsidRDefault="000E5BB1" w:rsidP="000E5BB1">
      <w:pPr>
        <w:rPr>
          <w:rFonts w:ascii="Arial" w:hAnsi="Arial" w:cs="Arial"/>
          <w:sz w:val="24"/>
          <w:szCs w:val="24"/>
          <w:lang w:val="nl-NL"/>
        </w:rPr>
      </w:pPr>
      <w:r w:rsidRPr="000E5BB1">
        <w:rPr>
          <w:rFonts w:ascii="Arial" w:hAnsi="Arial" w:cs="Arial"/>
          <w:sz w:val="24"/>
          <w:szCs w:val="24"/>
          <w:lang w:val="nl-NL"/>
        </w:rPr>
        <w:t>Voor directe publicatie</w:t>
      </w:r>
    </w:p>
    <w:p w14:paraId="27EB8B63" w14:textId="2832E456" w:rsidR="000E5BB1" w:rsidRPr="000E5BB1" w:rsidRDefault="000E5BB1" w:rsidP="000E5BB1">
      <w:pPr>
        <w:rPr>
          <w:rFonts w:ascii="Arial" w:hAnsi="Arial" w:cs="Arial"/>
          <w:sz w:val="24"/>
          <w:szCs w:val="24"/>
          <w:lang w:val="nl-NL"/>
        </w:rPr>
      </w:pPr>
      <w:r w:rsidRPr="000E5BB1">
        <w:rPr>
          <w:rFonts w:ascii="Arial" w:hAnsi="Arial" w:cs="Arial"/>
          <w:sz w:val="24"/>
          <w:szCs w:val="24"/>
          <w:lang w:val="nl-NL"/>
        </w:rPr>
        <w:t xml:space="preserve">[NAAM RESTAURANT] bakt laatste wensen tijdens Nationale </w:t>
      </w:r>
      <w:proofErr w:type="spellStart"/>
      <w:r w:rsidRPr="000E5BB1">
        <w:rPr>
          <w:rFonts w:ascii="Arial" w:hAnsi="Arial" w:cs="Arial"/>
          <w:sz w:val="24"/>
          <w:szCs w:val="24"/>
          <w:lang w:val="nl-NL"/>
        </w:rPr>
        <w:t>Pannenkoekdag</w:t>
      </w:r>
      <w:proofErr w:type="spellEnd"/>
    </w:p>
    <w:p w14:paraId="124F0D2A" w14:textId="77777777" w:rsidR="000E5BB1" w:rsidRPr="000E5BB1" w:rsidRDefault="000E5BB1" w:rsidP="000E5BB1">
      <w:pPr>
        <w:rPr>
          <w:rFonts w:ascii="Arial" w:hAnsi="Arial" w:cs="Arial"/>
          <w:sz w:val="24"/>
          <w:szCs w:val="24"/>
          <w:lang w:val="nl-NL"/>
        </w:rPr>
      </w:pPr>
      <w:r w:rsidRPr="000E5BB1">
        <w:rPr>
          <w:rFonts w:ascii="Arial" w:hAnsi="Arial" w:cs="Arial"/>
          <w:sz w:val="24"/>
          <w:szCs w:val="24"/>
          <w:lang w:val="nl-NL"/>
        </w:rPr>
        <w:t xml:space="preserve">[PLAATS] – Nationale </w:t>
      </w:r>
      <w:proofErr w:type="spellStart"/>
      <w:r w:rsidRPr="000E5BB1">
        <w:rPr>
          <w:rFonts w:ascii="Arial" w:hAnsi="Arial" w:cs="Arial"/>
          <w:sz w:val="24"/>
          <w:szCs w:val="24"/>
          <w:lang w:val="nl-NL"/>
        </w:rPr>
        <w:t>Pannenkoekdag</w:t>
      </w:r>
      <w:proofErr w:type="spellEnd"/>
      <w:r w:rsidRPr="000E5BB1">
        <w:rPr>
          <w:rFonts w:ascii="Arial" w:hAnsi="Arial" w:cs="Arial"/>
          <w:sz w:val="24"/>
          <w:szCs w:val="24"/>
          <w:lang w:val="nl-NL"/>
        </w:rPr>
        <w:t xml:space="preserve"> krijgt dit jaar een extra betekenis bij [NAAM RESTAURANT] in [PLAATS]. In de week van 20 tot en met 27 maart doneert het restaurant €0,50 van iedere verkochte pannenkoek aan </w:t>
      </w:r>
      <w:proofErr w:type="spellStart"/>
      <w:r w:rsidRPr="000E5BB1">
        <w:rPr>
          <w:rFonts w:ascii="Arial" w:hAnsi="Arial" w:cs="Arial"/>
          <w:sz w:val="24"/>
          <w:szCs w:val="24"/>
          <w:lang w:val="nl-NL"/>
        </w:rPr>
        <w:t>WensAmbulance</w:t>
      </w:r>
      <w:proofErr w:type="spellEnd"/>
      <w:r w:rsidRPr="000E5BB1">
        <w:rPr>
          <w:rFonts w:ascii="Arial" w:hAnsi="Arial" w:cs="Arial"/>
          <w:sz w:val="24"/>
          <w:szCs w:val="24"/>
          <w:lang w:val="nl-NL"/>
        </w:rPr>
        <w:t xml:space="preserve"> Nederland.</w:t>
      </w:r>
    </w:p>
    <w:p w14:paraId="7DB8C092" w14:textId="77777777" w:rsidR="000E5BB1" w:rsidRPr="000E5BB1" w:rsidRDefault="000E5BB1" w:rsidP="000E5BB1">
      <w:pPr>
        <w:rPr>
          <w:rFonts w:ascii="Arial" w:hAnsi="Arial" w:cs="Arial"/>
          <w:sz w:val="24"/>
          <w:szCs w:val="24"/>
          <w:lang w:val="nl-NL"/>
        </w:rPr>
      </w:pPr>
      <w:r w:rsidRPr="000E5BB1">
        <w:rPr>
          <w:rFonts w:ascii="Arial" w:hAnsi="Arial" w:cs="Arial"/>
          <w:sz w:val="24"/>
          <w:szCs w:val="24"/>
          <w:lang w:val="nl-NL"/>
        </w:rPr>
        <w:t>Met deze actie sluit [NAAM RESTAURANT] zich aan bij een landelijke campagne van de Vereniging van Erkende Pannenkoekenrestaurants. In totaal doen 36 pannenkoekenrestaurants verspreid door Nederland mee.</w:t>
      </w:r>
    </w:p>
    <w:p w14:paraId="19B238BA" w14:textId="6C29B64C" w:rsidR="000E5BB1" w:rsidRPr="000E5BB1" w:rsidRDefault="000E5BB1" w:rsidP="000E5BB1">
      <w:pPr>
        <w:rPr>
          <w:rFonts w:ascii="Arial" w:hAnsi="Arial" w:cs="Arial"/>
          <w:sz w:val="24"/>
          <w:szCs w:val="24"/>
          <w:lang w:val="nl-NL"/>
        </w:rPr>
      </w:pPr>
      <w:r w:rsidRPr="000E5BB1">
        <w:rPr>
          <w:rFonts w:ascii="Arial" w:hAnsi="Arial" w:cs="Arial"/>
          <w:b/>
          <w:bCs/>
          <w:sz w:val="24"/>
          <w:szCs w:val="24"/>
          <w:lang w:val="nl-NL"/>
        </w:rPr>
        <w:t>Een pannenkoek met impact</w:t>
      </w:r>
      <w:r w:rsidRPr="000E5BB1">
        <w:rPr>
          <w:rFonts w:ascii="Arial" w:hAnsi="Arial" w:cs="Arial"/>
          <w:b/>
          <w:bCs/>
          <w:sz w:val="24"/>
          <w:szCs w:val="24"/>
          <w:lang w:val="nl-NL"/>
        </w:rPr>
        <w:br/>
      </w:r>
      <w:r w:rsidRPr="000E5BB1">
        <w:rPr>
          <w:rFonts w:ascii="Arial" w:hAnsi="Arial" w:cs="Arial"/>
          <w:sz w:val="24"/>
          <w:szCs w:val="24"/>
          <w:lang w:val="nl-NL"/>
        </w:rPr>
        <w:t>In de actieweek staan er bij [NAAM RESTAURANT] speciale menukaartjes op tafel</w:t>
      </w:r>
      <w:r w:rsidRPr="000E5BB1">
        <w:rPr>
          <w:rFonts w:ascii="Arial" w:hAnsi="Arial" w:cs="Arial"/>
          <w:sz w:val="24"/>
          <w:szCs w:val="24"/>
          <w:lang w:val="nl-NL"/>
        </w:rPr>
        <w:t xml:space="preserve"> waarop pannenkoeken te vinden zijn met namen die</w:t>
      </w:r>
      <w:r w:rsidRPr="000E5BB1">
        <w:rPr>
          <w:rFonts w:ascii="Arial" w:hAnsi="Arial" w:cs="Arial"/>
          <w:sz w:val="24"/>
          <w:szCs w:val="24"/>
          <w:lang w:val="nl-NL"/>
        </w:rPr>
        <w:t xml:space="preserve"> raken</w:t>
      </w:r>
      <w:r w:rsidRPr="000E5BB1">
        <w:rPr>
          <w:rFonts w:ascii="Arial" w:hAnsi="Arial" w:cs="Arial"/>
          <w:sz w:val="24"/>
          <w:szCs w:val="24"/>
          <w:lang w:val="nl-NL"/>
        </w:rPr>
        <w:t xml:space="preserve">. </w:t>
      </w:r>
      <w:proofErr w:type="spellStart"/>
      <w:r w:rsidRPr="000E5BB1">
        <w:rPr>
          <w:rFonts w:ascii="Arial" w:hAnsi="Arial" w:cs="Arial"/>
          <w:sz w:val="24"/>
          <w:szCs w:val="24"/>
          <w:lang w:val="nl-NL"/>
        </w:rPr>
        <w:t>Denka</w:t>
      </w:r>
      <w:proofErr w:type="spellEnd"/>
      <w:r w:rsidRPr="000E5BB1">
        <w:rPr>
          <w:rFonts w:ascii="Arial" w:hAnsi="Arial" w:cs="Arial"/>
          <w:sz w:val="24"/>
          <w:szCs w:val="24"/>
          <w:lang w:val="nl-NL"/>
        </w:rPr>
        <w:t xml:space="preserve"> a</w:t>
      </w:r>
      <w:r>
        <w:rPr>
          <w:rFonts w:ascii="Arial" w:hAnsi="Arial" w:cs="Arial"/>
          <w:sz w:val="24"/>
          <w:szCs w:val="24"/>
          <w:lang w:val="nl-NL"/>
        </w:rPr>
        <w:t xml:space="preserve">an </w:t>
      </w:r>
      <w:r w:rsidRPr="000E5BB1">
        <w:rPr>
          <w:rFonts w:ascii="Arial" w:hAnsi="Arial" w:cs="Arial"/>
          <w:sz w:val="24"/>
          <w:szCs w:val="24"/>
          <w:lang w:val="nl-NL"/>
        </w:rPr>
        <w:t>“Nog één keer naar het strand.”</w:t>
      </w:r>
      <w:r>
        <w:rPr>
          <w:rFonts w:ascii="Arial" w:hAnsi="Arial" w:cs="Arial"/>
          <w:sz w:val="24"/>
          <w:szCs w:val="24"/>
          <w:lang w:val="nl-NL"/>
        </w:rPr>
        <w:t xml:space="preserve"> en </w:t>
      </w:r>
      <w:r w:rsidRPr="000E5BB1">
        <w:rPr>
          <w:rFonts w:ascii="Arial" w:hAnsi="Arial" w:cs="Arial"/>
          <w:sz w:val="24"/>
          <w:szCs w:val="24"/>
          <w:lang w:val="nl-NL"/>
        </w:rPr>
        <w:t>“Nog één keer een avondje uit met mijn geliefde.”</w:t>
      </w:r>
      <w:r>
        <w:rPr>
          <w:rFonts w:ascii="Arial" w:hAnsi="Arial" w:cs="Arial"/>
          <w:sz w:val="24"/>
          <w:szCs w:val="24"/>
          <w:lang w:val="nl-NL"/>
        </w:rPr>
        <w:t>.</w:t>
      </w:r>
    </w:p>
    <w:p w14:paraId="65370079" w14:textId="77777777" w:rsidR="000E5BB1" w:rsidRPr="000E5BB1" w:rsidRDefault="000E5BB1" w:rsidP="000E5BB1">
      <w:pPr>
        <w:rPr>
          <w:rFonts w:ascii="Arial" w:hAnsi="Arial" w:cs="Arial"/>
          <w:sz w:val="24"/>
          <w:szCs w:val="24"/>
          <w:lang w:val="nl-NL"/>
        </w:rPr>
      </w:pPr>
      <w:r w:rsidRPr="000E5BB1">
        <w:rPr>
          <w:rFonts w:ascii="Arial" w:hAnsi="Arial" w:cs="Arial"/>
          <w:sz w:val="24"/>
          <w:szCs w:val="24"/>
          <w:lang w:val="nl-NL"/>
        </w:rPr>
        <w:t xml:space="preserve">De kaartjes verwijzen naar de laatste wensen die </w:t>
      </w:r>
      <w:proofErr w:type="spellStart"/>
      <w:r w:rsidRPr="000E5BB1">
        <w:rPr>
          <w:rFonts w:ascii="Arial" w:hAnsi="Arial" w:cs="Arial"/>
          <w:sz w:val="24"/>
          <w:szCs w:val="24"/>
          <w:lang w:val="nl-NL"/>
        </w:rPr>
        <w:t>WensAmbulance</w:t>
      </w:r>
      <w:proofErr w:type="spellEnd"/>
      <w:r w:rsidRPr="000E5BB1">
        <w:rPr>
          <w:rFonts w:ascii="Arial" w:hAnsi="Arial" w:cs="Arial"/>
          <w:sz w:val="24"/>
          <w:szCs w:val="24"/>
          <w:lang w:val="nl-NL"/>
        </w:rPr>
        <w:t xml:space="preserve"> Nederland mogelijk maakt voor terminaal zieke mensen. Met meer dan 1.000 vrijwilligers en 25 speciaal uitgeruste ambulances brengen zij mensen nog één keer naar een plek die voor hen van grote betekenis is.</w:t>
      </w:r>
    </w:p>
    <w:p w14:paraId="0A1A180C" w14:textId="25D3A88B" w:rsidR="000E5BB1" w:rsidRPr="000E5BB1" w:rsidRDefault="000E5BB1" w:rsidP="000E5BB1">
      <w:pPr>
        <w:rPr>
          <w:rFonts w:ascii="Arial" w:hAnsi="Arial" w:cs="Arial"/>
          <w:sz w:val="24"/>
          <w:szCs w:val="24"/>
          <w:lang w:val="nl-NL"/>
        </w:rPr>
      </w:pPr>
      <w:r w:rsidRPr="000E5BB1">
        <w:rPr>
          <w:rFonts w:ascii="Arial" w:hAnsi="Arial" w:cs="Arial"/>
          <w:sz w:val="24"/>
          <w:szCs w:val="24"/>
          <w:lang w:val="nl-NL"/>
        </w:rPr>
        <w:t xml:space="preserve">Ook in [PLAATS] krijgen families te maken met situaties waarin een laatste wens van onschatbare waarde is. Met deze actie wil [NAAM RESTAURANT] juist lokaal betrokkenheid creëren bij een initiatief dat landelijk </w:t>
      </w:r>
      <w:r>
        <w:rPr>
          <w:rFonts w:ascii="Arial" w:hAnsi="Arial" w:cs="Arial"/>
          <w:sz w:val="24"/>
          <w:szCs w:val="24"/>
          <w:lang w:val="nl-NL"/>
        </w:rPr>
        <w:t>wensen uit laat komen</w:t>
      </w:r>
      <w:r w:rsidRPr="000E5BB1">
        <w:rPr>
          <w:rFonts w:ascii="Arial" w:hAnsi="Arial" w:cs="Arial"/>
          <w:sz w:val="24"/>
          <w:szCs w:val="24"/>
          <w:lang w:val="nl-NL"/>
        </w:rPr>
        <w:t>.</w:t>
      </w:r>
    </w:p>
    <w:p w14:paraId="3206CCD4" w14:textId="43A725FD" w:rsidR="000E5BB1" w:rsidRPr="000E5BB1" w:rsidRDefault="000E5BB1" w:rsidP="000E5BB1">
      <w:pPr>
        <w:rPr>
          <w:rFonts w:ascii="Arial" w:hAnsi="Arial" w:cs="Arial"/>
          <w:sz w:val="24"/>
          <w:szCs w:val="24"/>
          <w:lang w:val="nl-NL"/>
        </w:rPr>
      </w:pPr>
      <w:r w:rsidRPr="000E5BB1">
        <w:rPr>
          <w:rFonts w:ascii="Arial" w:hAnsi="Arial" w:cs="Arial"/>
          <w:b/>
          <w:bCs/>
          <w:sz w:val="24"/>
          <w:szCs w:val="24"/>
          <w:lang w:val="nl-NL"/>
        </w:rPr>
        <w:t>Samen iets goeds doen</w:t>
      </w:r>
      <w:r w:rsidRPr="000E5BB1">
        <w:rPr>
          <w:rFonts w:ascii="Arial" w:hAnsi="Arial" w:cs="Arial"/>
          <w:b/>
          <w:bCs/>
          <w:sz w:val="24"/>
          <w:szCs w:val="24"/>
          <w:lang w:val="nl-NL"/>
        </w:rPr>
        <w:br/>
      </w:r>
      <w:r w:rsidRPr="000E5BB1">
        <w:rPr>
          <w:rFonts w:ascii="Arial" w:hAnsi="Arial" w:cs="Arial"/>
          <w:sz w:val="24"/>
          <w:szCs w:val="24"/>
          <w:lang w:val="nl-NL"/>
        </w:rPr>
        <w:t>Eigenaar [NAAM EIGENAAR] van [NAAM RESTAURANT] licht toe:</w:t>
      </w:r>
      <w:r>
        <w:rPr>
          <w:rFonts w:ascii="Arial" w:hAnsi="Arial" w:cs="Arial"/>
          <w:sz w:val="24"/>
          <w:szCs w:val="24"/>
          <w:lang w:val="nl-NL"/>
        </w:rPr>
        <w:br/>
      </w:r>
      <w:r w:rsidRPr="000E5BB1">
        <w:rPr>
          <w:rFonts w:ascii="Arial" w:hAnsi="Arial" w:cs="Arial"/>
          <w:sz w:val="24"/>
          <w:szCs w:val="24"/>
          <w:lang w:val="nl-NL"/>
        </w:rPr>
        <w:t xml:space="preserve">“Wij zijn een plek waar mensen samenkomen. Juist daarom vinden we het belangrijk om iets terug te doen. Met iedere pannenkoek die we deze week serveren, dragen onze gasten bij aan het vervullen van een laatste wens. Dat maakt een gezellig etentje </w:t>
      </w:r>
      <w:r>
        <w:rPr>
          <w:rFonts w:ascii="Arial" w:hAnsi="Arial" w:cs="Arial"/>
          <w:sz w:val="24"/>
          <w:szCs w:val="24"/>
          <w:lang w:val="nl-NL"/>
        </w:rPr>
        <w:t>extra</w:t>
      </w:r>
      <w:r w:rsidRPr="000E5BB1">
        <w:rPr>
          <w:rFonts w:ascii="Arial" w:hAnsi="Arial" w:cs="Arial"/>
          <w:sz w:val="24"/>
          <w:szCs w:val="24"/>
          <w:lang w:val="nl-NL"/>
        </w:rPr>
        <w:t xml:space="preserve"> waardevol.”</w:t>
      </w:r>
    </w:p>
    <w:p w14:paraId="49ECA307" w14:textId="39E5EF90" w:rsidR="000E5BB1" w:rsidRPr="000E5BB1" w:rsidRDefault="000E5BB1" w:rsidP="000E5BB1">
      <w:pPr>
        <w:rPr>
          <w:rFonts w:ascii="Arial" w:hAnsi="Arial" w:cs="Arial"/>
          <w:sz w:val="24"/>
          <w:szCs w:val="24"/>
          <w:lang w:val="nl-NL"/>
        </w:rPr>
      </w:pPr>
      <w:r w:rsidRPr="000E5BB1">
        <w:rPr>
          <w:rFonts w:ascii="Arial" w:hAnsi="Arial" w:cs="Arial"/>
          <w:sz w:val="24"/>
          <w:szCs w:val="24"/>
          <w:lang w:val="nl-NL"/>
        </w:rPr>
        <w:t>Door simpelweg een pannenkoek te bestellen, steun</w:t>
      </w:r>
      <w:r>
        <w:rPr>
          <w:rFonts w:ascii="Arial" w:hAnsi="Arial" w:cs="Arial"/>
          <w:sz w:val="24"/>
          <w:szCs w:val="24"/>
          <w:lang w:val="nl-NL"/>
        </w:rPr>
        <w:t xml:space="preserve"> je als gast </w:t>
      </w:r>
      <w:r w:rsidRPr="000E5BB1">
        <w:rPr>
          <w:rFonts w:ascii="Arial" w:hAnsi="Arial" w:cs="Arial"/>
          <w:sz w:val="24"/>
          <w:szCs w:val="24"/>
          <w:lang w:val="nl-NL"/>
        </w:rPr>
        <w:t xml:space="preserve">automatisch het goede doel. Hoe meer </w:t>
      </w:r>
      <w:r>
        <w:rPr>
          <w:rFonts w:ascii="Arial" w:hAnsi="Arial" w:cs="Arial"/>
          <w:sz w:val="24"/>
          <w:szCs w:val="24"/>
          <w:lang w:val="nl-NL"/>
        </w:rPr>
        <w:t>pannenkoeken</w:t>
      </w:r>
      <w:r w:rsidRPr="000E5BB1">
        <w:rPr>
          <w:rFonts w:ascii="Arial" w:hAnsi="Arial" w:cs="Arial"/>
          <w:sz w:val="24"/>
          <w:szCs w:val="24"/>
          <w:lang w:val="nl-NL"/>
        </w:rPr>
        <w:t xml:space="preserve"> er uit de keuken </w:t>
      </w:r>
      <w:r>
        <w:rPr>
          <w:rFonts w:ascii="Arial" w:hAnsi="Arial" w:cs="Arial"/>
          <w:sz w:val="24"/>
          <w:szCs w:val="24"/>
          <w:lang w:val="nl-NL"/>
        </w:rPr>
        <w:t>komen</w:t>
      </w:r>
      <w:r w:rsidRPr="000E5BB1">
        <w:rPr>
          <w:rFonts w:ascii="Arial" w:hAnsi="Arial" w:cs="Arial"/>
          <w:sz w:val="24"/>
          <w:szCs w:val="24"/>
          <w:lang w:val="nl-NL"/>
        </w:rPr>
        <w:t>, hoe groter de uiteindelijke donatie.</w:t>
      </w:r>
    </w:p>
    <w:p w14:paraId="16371E5C" w14:textId="3F9D5498" w:rsidR="000E5BB1" w:rsidRDefault="000E5BB1" w:rsidP="000E5BB1">
      <w:pPr>
        <w:pBdr>
          <w:bottom w:val="single" w:sz="12" w:space="1" w:color="auto"/>
        </w:pBdr>
        <w:rPr>
          <w:rFonts w:ascii="Arial" w:hAnsi="Arial" w:cs="Arial"/>
          <w:sz w:val="24"/>
          <w:szCs w:val="24"/>
          <w:lang w:val="nl-NL"/>
        </w:rPr>
      </w:pPr>
      <w:r>
        <w:rPr>
          <w:rFonts w:ascii="Arial" w:hAnsi="Arial" w:cs="Arial"/>
          <w:sz w:val="24"/>
          <w:szCs w:val="24"/>
          <w:lang w:val="nl-NL"/>
        </w:rPr>
        <w:t>Meer informatie over de actie en de</w:t>
      </w:r>
      <w:r w:rsidRPr="000E5BB1">
        <w:rPr>
          <w:rFonts w:ascii="Arial" w:hAnsi="Arial" w:cs="Arial"/>
          <w:sz w:val="24"/>
          <w:szCs w:val="24"/>
          <w:lang w:val="nl-NL"/>
        </w:rPr>
        <w:t xml:space="preserve"> deelnemende restaurants zijn te vinden via: </w:t>
      </w:r>
      <w:hyperlink r:id="rId6" w:history="1">
        <w:r w:rsidRPr="00D70B37">
          <w:rPr>
            <w:rStyle w:val="Hyperlink"/>
            <w:rFonts w:ascii="Arial" w:hAnsi="Arial" w:cs="Arial"/>
            <w:sz w:val="24"/>
            <w:szCs w:val="24"/>
            <w:lang w:val="nl-NL"/>
          </w:rPr>
          <w:t>w</w:t>
        </w:r>
        <w:r w:rsidRPr="00D70B37">
          <w:rPr>
            <w:rStyle w:val="Hyperlink"/>
            <w:rFonts w:ascii="Arial" w:hAnsi="Arial" w:cs="Arial"/>
            <w:sz w:val="24"/>
            <w:szCs w:val="24"/>
            <w:lang w:val="nl-NL"/>
          </w:rPr>
          <w:t>ww.pannenkoekenrestaurants.nl</w:t>
        </w:r>
      </w:hyperlink>
      <w:r>
        <w:rPr>
          <w:rFonts w:ascii="Arial" w:hAnsi="Arial" w:cs="Arial"/>
          <w:sz w:val="24"/>
          <w:szCs w:val="24"/>
          <w:lang w:val="nl-NL"/>
        </w:rPr>
        <w:t>.</w:t>
      </w:r>
    </w:p>
    <w:p w14:paraId="5F5EF84D" w14:textId="77777777" w:rsidR="000E5BB1" w:rsidRPr="000E5BB1" w:rsidRDefault="000E5BB1" w:rsidP="000E5BB1">
      <w:pPr>
        <w:pBdr>
          <w:bottom w:val="single" w:sz="12" w:space="1" w:color="auto"/>
        </w:pBdr>
        <w:rPr>
          <w:rFonts w:ascii="Arial" w:hAnsi="Arial" w:cs="Arial"/>
          <w:sz w:val="24"/>
          <w:szCs w:val="24"/>
          <w:lang w:val="nl-NL"/>
        </w:rPr>
      </w:pPr>
    </w:p>
    <w:p w14:paraId="677D5965" w14:textId="1648DFCA" w:rsidR="000E5BB1" w:rsidRPr="000E5BB1" w:rsidRDefault="000E5BB1" w:rsidP="000E5BB1">
      <w:pPr>
        <w:rPr>
          <w:rFonts w:ascii="Arial" w:hAnsi="Arial" w:cs="Arial"/>
          <w:b/>
          <w:bCs/>
          <w:i/>
          <w:iCs/>
          <w:sz w:val="24"/>
          <w:szCs w:val="24"/>
          <w:lang w:val="nl-NL"/>
        </w:rPr>
      </w:pPr>
      <w:r w:rsidRPr="000E5BB1">
        <w:rPr>
          <w:rFonts w:ascii="Arial" w:hAnsi="Arial" w:cs="Arial"/>
          <w:b/>
          <w:bCs/>
          <w:i/>
          <w:iCs/>
          <w:sz w:val="24"/>
          <w:szCs w:val="24"/>
          <w:lang w:val="nl-NL"/>
        </w:rPr>
        <w:lastRenderedPageBreak/>
        <w:t>Noot voor de redactie</w:t>
      </w:r>
      <w:r w:rsidRPr="000E5BB1">
        <w:rPr>
          <w:rFonts w:ascii="Arial" w:hAnsi="Arial" w:cs="Arial"/>
          <w:b/>
          <w:bCs/>
          <w:i/>
          <w:iCs/>
          <w:sz w:val="24"/>
          <w:szCs w:val="24"/>
          <w:lang w:val="nl-NL"/>
        </w:rPr>
        <w:t xml:space="preserve"> – niet voor publicatie</w:t>
      </w:r>
    </w:p>
    <w:p w14:paraId="4EDB7126" w14:textId="77777777" w:rsidR="000E5BB1" w:rsidRPr="000E5BB1" w:rsidRDefault="000E5BB1" w:rsidP="000E5BB1">
      <w:pPr>
        <w:rPr>
          <w:rFonts w:ascii="Arial" w:hAnsi="Arial" w:cs="Arial"/>
          <w:sz w:val="24"/>
          <w:szCs w:val="24"/>
          <w:lang w:val="nl-NL"/>
        </w:rPr>
      </w:pPr>
      <w:r w:rsidRPr="000E5BB1">
        <w:rPr>
          <w:rFonts w:ascii="Arial" w:hAnsi="Arial" w:cs="Arial"/>
          <w:sz w:val="24"/>
          <w:szCs w:val="24"/>
          <w:lang w:val="nl-NL"/>
        </w:rPr>
        <w:t>Voor meer informatie of interviewverzoeken kunt u contact opnemen met:</w:t>
      </w:r>
    </w:p>
    <w:p w14:paraId="5390A980" w14:textId="77777777" w:rsidR="000E5BB1" w:rsidRPr="000E5BB1" w:rsidRDefault="000E5BB1" w:rsidP="000E5BB1">
      <w:pPr>
        <w:rPr>
          <w:rFonts w:ascii="Arial" w:hAnsi="Arial" w:cs="Arial"/>
          <w:sz w:val="24"/>
          <w:szCs w:val="24"/>
          <w:lang w:val="nl-NL"/>
        </w:rPr>
      </w:pPr>
      <w:r w:rsidRPr="000E5BB1">
        <w:rPr>
          <w:rFonts w:ascii="Arial" w:hAnsi="Arial" w:cs="Arial"/>
          <w:sz w:val="24"/>
          <w:szCs w:val="24"/>
          <w:lang w:val="nl-NL"/>
        </w:rPr>
        <w:t>[CONTACTGEGEVENS RESTAURANT]</w:t>
      </w:r>
    </w:p>
    <w:p w14:paraId="6FC38683" w14:textId="04BDF63E" w:rsidR="000E5BB1" w:rsidRDefault="000E5BB1" w:rsidP="000E5BB1">
      <w:pPr>
        <w:rPr>
          <w:rFonts w:ascii="Arial" w:hAnsi="Arial" w:cs="Arial"/>
          <w:sz w:val="24"/>
          <w:szCs w:val="24"/>
          <w:lang w:val="nl-NL"/>
        </w:rPr>
      </w:pPr>
      <w:r w:rsidRPr="000E5BB1">
        <w:rPr>
          <w:rFonts w:ascii="Arial" w:hAnsi="Arial" w:cs="Arial"/>
          <w:sz w:val="24"/>
          <w:szCs w:val="24"/>
          <w:lang w:val="nl-NL"/>
        </w:rPr>
        <w:t> </w:t>
      </w:r>
    </w:p>
    <w:p w14:paraId="069C624C" w14:textId="3873B2CF" w:rsidR="000E5BB1" w:rsidRDefault="000E5BB1" w:rsidP="000E5BB1">
      <w:pPr>
        <w:rPr>
          <w:rFonts w:ascii="Arial" w:hAnsi="Arial" w:cs="Arial"/>
          <w:sz w:val="24"/>
          <w:szCs w:val="24"/>
          <w:lang w:val="nl-NL"/>
        </w:rPr>
      </w:pPr>
    </w:p>
    <w:p w14:paraId="499F87B0" w14:textId="082558A3" w:rsidR="000E5BB1" w:rsidRDefault="000E5BB1">
      <w:pPr>
        <w:rPr>
          <w:rFonts w:ascii="Arial" w:hAnsi="Arial" w:cs="Arial"/>
          <w:sz w:val="24"/>
          <w:szCs w:val="24"/>
          <w:lang w:val="nl-NL"/>
        </w:rPr>
      </w:pPr>
      <w:r>
        <w:rPr>
          <w:rFonts w:ascii="Arial" w:hAnsi="Arial" w:cs="Arial"/>
          <w:sz w:val="24"/>
          <w:szCs w:val="24"/>
          <w:lang w:val="nl-NL"/>
        </w:rPr>
        <w:br w:type="page"/>
      </w:r>
    </w:p>
    <w:p w14:paraId="3B0C48D3" w14:textId="193B1526" w:rsidR="000E5BB1" w:rsidRPr="000E5BB1" w:rsidRDefault="000E5BB1" w:rsidP="000E5BB1">
      <w:pPr>
        <w:rPr>
          <w:rFonts w:ascii="Arial" w:hAnsi="Arial" w:cs="Arial"/>
          <w:sz w:val="24"/>
          <w:szCs w:val="24"/>
          <w:lang w:val="nl-NL"/>
        </w:rPr>
      </w:pPr>
      <w:r w:rsidRPr="000E5BB1">
        <w:rPr>
          <w:rFonts w:ascii="Arial" w:hAnsi="Arial" w:cs="Arial"/>
          <w:sz w:val="24"/>
          <w:szCs w:val="24"/>
          <w:lang w:val="nl-NL"/>
        </w:rPr>
        <w:lastRenderedPageBreak/>
        <w:t>PERSBERICHT –KORTE VERSIE (HUIS-AAN-HUISBLADEN)</w:t>
      </w:r>
    </w:p>
    <w:p w14:paraId="61529C98" w14:textId="77777777" w:rsidR="000E5BB1" w:rsidRPr="000E5BB1" w:rsidRDefault="000E5BB1" w:rsidP="000E5BB1">
      <w:pPr>
        <w:rPr>
          <w:rFonts w:ascii="Arial" w:hAnsi="Arial" w:cs="Arial"/>
          <w:sz w:val="24"/>
          <w:szCs w:val="24"/>
          <w:lang w:val="nl-NL"/>
        </w:rPr>
      </w:pPr>
      <w:r w:rsidRPr="000E5BB1">
        <w:rPr>
          <w:rFonts w:ascii="Arial" w:hAnsi="Arial" w:cs="Arial"/>
          <w:sz w:val="24"/>
          <w:szCs w:val="24"/>
          <w:lang w:val="nl-NL"/>
        </w:rPr>
        <w:t>Voor directe publicatie</w:t>
      </w:r>
    </w:p>
    <w:p w14:paraId="394E5A2C" w14:textId="77777777" w:rsidR="000E5BB1" w:rsidRPr="000E5BB1" w:rsidRDefault="000E5BB1" w:rsidP="000E5BB1">
      <w:pPr>
        <w:rPr>
          <w:rFonts w:ascii="Arial" w:hAnsi="Arial" w:cs="Arial"/>
          <w:sz w:val="24"/>
          <w:szCs w:val="24"/>
          <w:lang w:val="nl-NL"/>
        </w:rPr>
      </w:pPr>
    </w:p>
    <w:p w14:paraId="0DE6137E" w14:textId="77777777" w:rsidR="000E5BB1" w:rsidRPr="000E5BB1" w:rsidRDefault="000E5BB1" w:rsidP="000E5BB1">
      <w:pPr>
        <w:rPr>
          <w:rFonts w:ascii="Arial" w:hAnsi="Arial" w:cs="Arial"/>
          <w:sz w:val="24"/>
          <w:szCs w:val="24"/>
          <w:lang w:val="nl-NL"/>
        </w:rPr>
      </w:pPr>
      <w:r w:rsidRPr="000E5BB1">
        <w:rPr>
          <w:rFonts w:ascii="Arial" w:hAnsi="Arial" w:cs="Arial"/>
          <w:sz w:val="24"/>
          <w:szCs w:val="24"/>
          <w:lang w:val="nl-NL"/>
        </w:rPr>
        <w:t xml:space="preserve">[NAAM RESTAURANT] doneert per pannenkoek aan </w:t>
      </w:r>
      <w:proofErr w:type="spellStart"/>
      <w:r w:rsidRPr="000E5BB1">
        <w:rPr>
          <w:rFonts w:ascii="Arial" w:hAnsi="Arial" w:cs="Arial"/>
          <w:sz w:val="24"/>
          <w:szCs w:val="24"/>
          <w:lang w:val="nl-NL"/>
        </w:rPr>
        <w:t>WensAmbulance</w:t>
      </w:r>
      <w:proofErr w:type="spellEnd"/>
      <w:r w:rsidRPr="000E5BB1">
        <w:rPr>
          <w:rFonts w:ascii="Arial" w:hAnsi="Arial" w:cs="Arial"/>
          <w:sz w:val="24"/>
          <w:szCs w:val="24"/>
          <w:lang w:val="nl-NL"/>
        </w:rPr>
        <w:t xml:space="preserve"> Nederland</w:t>
      </w:r>
    </w:p>
    <w:p w14:paraId="4E868384" w14:textId="24072811" w:rsidR="000E5BB1" w:rsidRPr="000E5BB1" w:rsidRDefault="000E5BB1" w:rsidP="000E5BB1">
      <w:pPr>
        <w:rPr>
          <w:rFonts w:ascii="Arial" w:hAnsi="Arial" w:cs="Arial"/>
          <w:sz w:val="24"/>
          <w:szCs w:val="24"/>
          <w:lang w:val="nl-NL"/>
        </w:rPr>
      </w:pPr>
      <w:r w:rsidRPr="000E5BB1">
        <w:rPr>
          <w:rFonts w:ascii="Arial" w:hAnsi="Arial" w:cs="Arial"/>
          <w:sz w:val="24"/>
          <w:szCs w:val="24"/>
          <w:lang w:val="nl-NL"/>
        </w:rPr>
        <w:t xml:space="preserve">[PLAATS] – </w:t>
      </w:r>
      <w:r>
        <w:rPr>
          <w:rFonts w:ascii="Arial" w:hAnsi="Arial" w:cs="Arial"/>
          <w:sz w:val="24"/>
          <w:szCs w:val="24"/>
          <w:lang w:val="nl-NL"/>
        </w:rPr>
        <w:t>Vrijdag 20 maart is het</w:t>
      </w:r>
      <w:r w:rsidRPr="000E5BB1">
        <w:rPr>
          <w:rFonts w:ascii="Arial" w:hAnsi="Arial" w:cs="Arial"/>
          <w:sz w:val="24"/>
          <w:szCs w:val="24"/>
          <w:lang w:val="nl-NL"/>
        </w:rPr>
        <w:t xml:space="preserve"> Nationale Pannenkoekdag</w:t>
      </w:r>
      <w:r>
        <w:rPr>
          <w:rFonts w:ascii="Arial" w:hAnsi="Arial" w:cs="Arial"/>
          <w:sz w:val="24"/>
          <w:szCs w:val="24"/>
          <w:lang w:val="nl-NL"/>
        </w:rPr>
        <w:t>. Deze dag luidt</w:t>
      </w:r>
      <w:r w:rsidRPr="000E5BB1">
        <w:rPr>
          <w:rFonts w:ascii="Arial" w:hAnsi="Arial" w:cs="Arial"/>
          <w:sz w:val="24"/>
          <w:szCs w:val="24"/>
          <w:lang w:val="nl-NL"/>
        </w:rPr>
        <w:t xml:space="preserve"> bij [NAAM RESTAURANT] </w:t>
      </w:r>
      <w:r>
        <w:rPr>
          <w:rFonts w:ascii="Arial" w:hAnsi="Arial" w:cs="Arial"/>
          <w:sz w:val="24"/>
          <w:szCs w:val="24"/>
          <w:lang w:val="nl-NL"/>
        </w:rPr>
        <w:t>een week in met een actie voor een bijzonder doel</w:t>
      </w:r>
      <w:r w:rsidRPr="000E5BB1">
        <w:rPr>
          <w:rFonts w:ascii="Arial" w:hAnsi="Arial" w:cs="Arial"/>
          <w:sz w:val="24"/>
          <w:szCs w:val="24"/>
          <w:lang w:val="nl-NL"/>
        </w:rPr>
        <w:t xml:space="preserve">. Van iedere verkochte pannenkoek </w:t>
      </w:r>
      <w:r>
        <w:rPr>
          <w:rFonts w:ascii="Arial" w:hAnsi="Arial" w:cs="Arial"/>
          <w:sz w:val="24"/>
          <w:szCs w:val="24"/>
          <w:lang w:val="nl-NL"/>
        </w:rPr>
        <w:t xml:space="preserve">in de week van 20 tot en met 27 maart </w:t>
      </w:r>
      <w:r w:rsidRPr="000E5BB1">
        <w:rPr>
          <w:rFonts w:ascii="Arial" w:hAnsi="Arial" w:cs="Arial"/>
          <w:sz w:val="24"/>
          <w:szCs w:val="24"/>
          <w:lang w:val="nl-NL"/>
        </w:rPr>
        <w:t xml:space="preserve">doneert het restaurant €0,50 aan </w:t>
      </w:r>
      <w:proofErr w:type="spellStart"/>
      <w:r w:rsidRPr="000E5BB1">
        <w:rPr>
          <w:rFonts w:ascii="Arial" w:hAnsi="Arial" w:cs="Arial"/>
          <w:sz w:val="24"/>
          <w:szCs w:val="24"/>
          <w:lang w:val="nl-NL"/>
        </w:rPr>
        <w:t>WensAmbulance</w:t>
      </w:r>
      <w:proofErr w:type="spellEnd"/>
      <w:r w:rsidRPr="000E5BB1">
        <w:rPr>
          <w:rFonts w:ascii="Arial" w:hAnsi="Arial" w:cs="Arial"/>
          <w:sz w:val="24"/>
          <w:szCs w:val="24"/>
          <w:lang w:val="nl-NL"/>
        </w:rPr>
        <w:t xml:space="preserve"> Nederland.</w:t>
      </w:r>
    </w:p>
    <w:p w14:paraId="19704861" w14:textId="002222E9" w:rsidR="000E5BB1" w:rsidRPr="000E5BB1" w:rsidRDefault="000E5BB1" w:rsidP="000E5BB1">
      <w:pPr>
        <w:rPr>
          <w:rFonts w:ascii="Arial" w:hAnsi="Arial" w:cs="Arial"/>
          <w:sz w:val="24"/>
          <w:szCs w:val="24"/>
          <w:lang w:val="nl-NL"/>
        </w:rPr>
      </w:pPr>
      <w:r w:rsidRPr="000E5BB1">
        <w:rPr>
          <w:rFonts w:ascii="Arial" w:hAnsi="Arial" w:cs="Arial"/>
          <w:sz w:val="24"/>
          <w:szCs w:val="24"/>
          <w:lang w:val="nl-NL"/>
        </w:rPr>
        <w:t xml:space="preserve">Met deze actie sluit </w:t>
      </w:r>
      <w:r>
        <w:rPr>
          <w:rFonts w:ascii="Arial" w:hAnsi="Arial" w:cs="Arial"/>
          <w:sz w:val="24"/>
          <w:szCs w:val="24"/>
          <w:lang w:val="nl-NL"/>
        </w:rPr>
        <w:t>[NAAM RESTAURANT]</w:t>
      </w:r>
      <w:r w:rsidRPr="000E5BB1">
        <w:rPr>
          <w:rFonts w:ascii="Arial" w:hAnsi="Arial" w:cs="Arial"/>
          <w:sz w:val="24"/>
          <w:szCs w:val="24"/>
          <w:lang w:val="nl-NL"/>
        </w:rPr>
        <w:t xml:space="preserve"> zich aan bij een landelijke campagne </w:t>
      </w:r>
      <w:r>
        <w:rPr>
          <w:rFonts w:ascii="Arial" w:hAnsi="Arial" w:cs="Arial"/>
          <w:sz w:val="24"/>
          <w:szCs w:val="24"/>
          <w:lang w:val="nl-NL"/>
        </w:rPr>
        <w:t>waaraan</w:t>
      </w:r>
      <w:r w:rsidRPr="000E5BB1">
        <w:rPr>
          <w:rFonts w:ascii="Arial" w:hAnsi="Arial" w:cs="Arial"/>
          <w:sz w:val="24"/>
          <w:szCs w:val="24"/>
          <w:lang w:val="nl-NL"/>
        </w:rPr>
        <w:t xml:space="preserve"> 36 pannenkoekenrestaurants </w:t>
      </w:r>
      <w:r>
        <w:rPr>
          <w:rFonts w:ascii="Arial" w:hAnsi="Arial" w:cs="Arial"/>
          <w:sz w:val="24"/>
          <w:szCs w:val="24"/>
          <w:lang w:val="nl-NL"/>
        </w:rPr>
        <w:t xml:space="preserve">in Nederland </w:t>
      </w:r>
      <w:r w:rsidRPr="000E5BB1">
        <w:rPr>
          <w:rFonts w:ascii="Arial" w:hAnsi="Arial" w:cs="Arial"/>
          <w:sz w:val="24"/>
          <w:szCs w:val="24"/>
          <w:lang w:val="nl-NL"/>
        </w:rPr>
        <w:t xml:space="preserve">deelnemen. </w:t>
      </w:r>
      <w:proofErr w:type="spellStart"/>
      <w:r w:rsidRPr="000E5BB1">
        <w:rPr>
          <w:rFonts w:ascii="Arial" w:hAnsi="Arial" w:cs="Arial"/>
          <w:sz w:val="24"/>
          <w:szCs w:val="24"/>
          <w:lang w:val="nl-NL"/>
        </w:rPr>
        <w:t>WensAmbulance</w:t>
      </w:r>
      <w:proofErr w:type="spellEnd"/>
      <w:r w:rsidRPr="000E5BB1">
        <w:rPr>
          <w:rFonts w:ascii="Arial" w:hAnsi="Arial" w:cs="Arial"/>
          <w:sz w:val="24"/>
          <w:szCs w:val="24"/>
          <w:lang w:val="nl-NL"/>
        </w:rPr>
        <w:t xml:space="preserve"> Nederland vervult met speciaal uitgeruste ambulances en meer dan 1.000 vrijwilligers de laatste wensen van terminaal zieke mensen.</w:t>
      </w:r>
    </w:p>
    <w:p w14:paraId="03957A86" w14:textId="3AFCC72B" w:rsidR="000E5BB1" w:rsidRPr="000E5BB1" w:rsidRDefault="000E5BB1" w:rsidP="000E5BB1">
      <w:pPr>
        <w:rPr>
          <w:rFonts w:ascii="Arial" w:hAnsi="Arial" w:cs="Arial"/>
          <w:sz w:val="24"/>
          <w:szCs w:val="24"/>
          <w:lang w:val="nl-NL"/>
        </w:rPr>
      </w:pPr>
      <w:r w:rsidRPr="000E5BB1">
        <w:rPr>
          <w:rFonts w:ascii="Arial" w:hAnsi="Arial" w:cs="Arial"/>
          <w:sz w:val="24"/>
          <w:szCs w:val="24"/>
          <w:lang w:val="nl-NL"/>
        </w:rPr>
        <w:t xml:space="preserve">Ook in [PLAATS] zijn er families voor wie een laatste wens van grote betekenis </w:t>
      </w:r>
      <w:r>
        <w:rPr>
          <w:rFonts w:ascii="Arial" w:hAnsi="Arial" w:cs="Arial"/>
          <w:sz w:val="24"/>
          <w:szCs w:val="24"/>
          <w:lang w:val="nl-NL"/>
        </w:rPr>
        <w:t>kan zijn</w:t>
      </w:r>
      <w:r w:rsidRPr="000E5BB1">
        <w:rPr>
          <w:rFonts w:ascii="Arial" w:hAnsi="Arial" w:cs="Arial"/>
          <w:sz w:val="24"/>
          <w:szCs w:val="24"/>
          <w:lang w:val="nl-NL"/>
        </w:rPr>
        <w:t>. Met deze actie kunnen inwoners op een laagdrempelige manier bijdragen aan iets dat er écht toe doet.</w:t>
      </w:r>
    </w:p>
    <w:p w14:paraId="188A0C85" w14:textId="77777777" w:rsidR="000E5BB1" w:rsidRPr="000E5BB1" w:rsidRDefault="000E5BB1" w:rsidP="000E5BB1">
      <w:pPr>
        <w:rPr>
          <w:rFonts w:ascii="Arial" w:hAnsi="Arial" w:cs="Arial"/>
          <w:sz w:val="24"/>
          <w:szCs w:val="24"/>
          <w:lang w:val="nl-NL"/>
        </w:rPr>
      </w:pPr>
      <w:r w:rsidRPr="000E5BB1">
        <w:rPr>
          <w:rFonts w:ascii="Arial" w:hAnsi="Arial" w:cs="Arial"/>
          <w:sz w:val="24"/>
          <w:szCs w:val="24"/>
          <w:lang w:val="nl-NL"/>
        </w:rPr>
        <w:t>“Met iets simpels als een pannenkoek kunnen we samen een groot verschil maken,” zegt eigenaar [NAAM EIGENAAR]. “We hopen dat veel inwoners van [PLAATS] aanschuiven en zo bijdragen aan deze bijzondere actie.”</w:t>
      </w:r>
    </w:p>
    <w:p w14:paraId="030F19BF" w14:textId="68D0066A" w:rsidR="000E5BB1" w:rsidRDefault="000E5BB1" w:rsidP="000E5BB1">
      <w:pPr>
        <w:pBdr>
          <w:bottom w:val="single" w:sz="12" w:space="1" w:color="auto"/>
        </w:pBdr>
        <w:rPr>
          <w:rFonts w:ascii="Arial" w:hAnsi="Arial" w:cs="Arial"/>
          <w:sz w:val="24"/>
          <w:szCs w:val="24"/>
          <w:lang w:val="nl-NL"/>
        </w:rPr>
      </w:pPr>
      <w:r w:rsidRPr="000E5BB1">
        <w:rPr>
          <w:rFonts w:ascii="Arial" w:hAnsi="Arial" w:cs="Arial"/>
          <w:sz w:val="24"/>
          <w:szCs w:val="24"/>
          <w:lang w:val="nl-NL"/>
        </w:rPr>
        <w:t xml:space="preserve">Meer informatie over de actie en deelnemende </w:t>
      </w:r>
      <w:r>
        <w:rPr>
          <w:rFonts w:ascii="Arial" w:hAnsi="Arial" w:cs="Arial"/>
          <w:sz w:val="24"/>
          <w:szCs w:val="24"/>
          <w:lang w:val="nl-NL"/>
        </w:rPr>
        <w:t>restaurants</w:t>
      </w:r>
      <w:r w:rsidRPr="000E5BB1">
        <w:rPr>
          <w:rFonts w:ascii="Arial" w:hAnsi="Arial" w:cs="Arial"/>
          <w:sz w:val="24"/>
          <w:szCs w:val="24"/>
          <w:lang w:val="nl-NL"/>
        </w:rPr>
        <w:t xml:space="preserve"> </w:t>
      </w:r>
      <w:r>
        <w:rPr>
          <w:rFonts w:ascii="Arial" w:hAnsi="Arial" w:cs="Arial"/>
          <w:sz w:val="24"/>
          <w:szCs w:val="24"/>
          <w:lang w:val="nl-NL"/>
        </w:rPr>
        <w:t>zijn</w:t>
      </w:r>
      <w:r w:rsidRPr="000E5BB1">
        <w:rPr>
          <w:rFonts w:ascii="Arial" w:hAnsi="Arial" w:cs="Arial"/>
          <w:sz w:val="24"/>
          <w:szCs w:val="24"/>
          <w:lang w:val="nl-NL"/>
        </w:rPr>
        <w:t xml:space="preserve"> te vinden via: </w:t>
      </w:r>
      <w:hyperlink r:id="rId7" w:history="1">
        <w:r w:rsidRPr="00D70B37">
          <w:rPr>
            <w:rStyle w:val="Hyperlink"/>
            <w:rFonts w:ascii="Arial" w:hAnsi="Arial" w:cs="Arial"/>
            <w:sz w:val="24"/>
            <w:szCs w:val="24"/>
            <w:lang w:val="nl-NL"/>
          </w:rPr>
          <w:t>www.pannenkoekenrestaurants.</w:t>
        </w:r>
        <w:r w:rsidRPr="00D70B37">
          <w:rPr>
            <w:rStyle w:val="Hyperlink"/>
            <w:rFonts w:ascii="Arial" w:hAnsi="Arial" w:cs="Arial"/>
            <w:sz w:val="24"/>
            <w:szCs w:val="24"/>
            <w:lang w:val="nl-NL"/>
          </w:rPr>
          <w:t>nl</w:t>
        </w:r>
      </w:hyperlink>
      <w:r>
        <w:rPr>
          <w:rFonts w:ascii="Arial" w:hAnsi="Arial" w:cs="Arial"/>
          <w:sz w:val="24"/>
          <w:szCs w:val="24"/>
          <w:lang w:val="nl-NL"/>
        </w:rPr>
        <w:t>.</w:t>
      </w:r>
    </w:p>
    <w:p w14:paraId="2284FCCC" w14:textId="51BB5279" w:rsidR="000E5BB1" w:rsidRDefault="000E5BB1" w:rsidP="000E5BB1">
      <w:pPr>
        <w:pBdr>
          <w:bottom w:val="single" w:sz="12" w:space="1" w:color="auto"/>
        </w:pBdr>
        <w:rPr>
          <w:rFonts w:ascii="Arial" w:hAnsi="Arial" w:cs="Arial"/>
          <w:sz w:val="24"/>
          <w:szCs w:val="24"/>
          <w:lang w:val="nl-NL"/>
        </w:rPr>
      </w:pPr>
    </w:p>
    <w:p w14:paraId="1A57BA2F" w14:textId="77777777" w:rsidR="000E5BB1" w:rsidRPr="000E5BB1" w:rsidRDefault="000E5BB1" w:rsidP="000E5BB1">
      <w:pPr>
        <w:pBdr>
          <w:bottom w:val="single" w:sz="12" w:space="1" w:color="auto"/>
        </w:pBdr>
        <w:rPr>
          <w:rFonts w:ascii="Arial" w:hAnsi="Arial" w:cs="Arial"/>
          <w:sz w:val="24"/>
          <w:szCs w:val="24"/>
          <w:lang w:val="nl-NL"/>
        </w:rPr>
      </w:pPr>
    </w:p>
    <w:p w14:paraId="46DF8442" w14:textId="77777777" w:rsidR="000E5BB1" w:rsidRPr="000E5BB1" w:rsidRDefault="000E5BB1" w:rsidP="000E5BB1">
      <w:pPr>
        <w:rPr>
          <w:rFonts w:ascii="Arial" w:hAnsi="Arial" w:cs="Arial"/>
          <w:b/>
          <w:bCs/>
          <w:i/>
          <w:iCs/>
          <w:sz w:val="24"/>
          <w:szCs w:val="24"/>
          <w:lang w:val="nl-NL"/>
        </w:rPr>
      </w:pPr>
      <w:r w:rsidRPr="000E5BB1">
        <w:rPr>
          <w:rFonts w:ascii="Arial" w:hAnsi="Arial" w:cs="Arial"/>
          <w:b/>
          <w:bCs/>
          <w:i/>
          <w:iCs/>
          <w:sz w:val="24"/>
          <w:szCs w:val="24"/>
          <w:lang w:val="nl-NL"/>
        </w:rPr>
        <w:t>Noot voor de redactie – niet voor publicatie</w:t>
      </w:r>
    </w:p>
    <w:p w14:paraId="07E1B6B1" w14:textId="77777777" w:rsidR="000E5BB1" w:rsidRPr="000E5BB1" w:rsidRDefault="000E5BB1" w:rsidP="000E5BB1">
      <w:pPr>
        <w:rPr>
          <w:rFonts w:ascii="Arial" w:hAnsi="Arial" w:cs="Arial"/>
          <w:sz w:val="24"/>
          <w:szCs w:val="24"/>
          <w:lang w:val="nl-NL"/>
        </w:rPr>
      </w:pPr>
      <w:r w:rsidRPr="000E5BB1">
        <w:rPr>
          <w:rFonts w:ascii="Arial" w:hAnsi="Arial" w:cs="Arial"/>
          <w:sz w:val="24"/>
          <w:szCs w:val="24"/>
          <w:lang w:val="nl-NL"/>
        </w:rPr>
        <w:t>Voor meer informatie of interviewverzoeken kunt u contact opnemen met:</w:t>
      </w:r>
    </w:p>
    <w:p w14:paraId="792A4830" w14:textId="77777777" w:rsidR="000E5BB1" w:rsidRPr="000E5BB1" w:rsidRDefault="000E5BB1" w:rsidP="000E5BB1">
      <w:pPr>
        <w:rPr>
          <w:rFonts w:ascii="Arial" w:hAnsi="Arial" w:cs="Arial"/>
          <w:sz w:val="24"/>
          <w:szCs w:val="24"/>
          <w:lang w:val="nl-NL"/>
        </w:rPr>
      </w:pPr>
      <w:r w:rsidRPr="000E5BB1">
        <w:rPr>
          <w:rFonts w:ascii="Arial" w:hAnsi="Arial" w:cs="Arial"/>
          <w:sz w:val="24"/>
          <w:szCs w:val="24"/>
          <w:lang w:val="nl-NL"/>
        </w:rPr>
        <w:t>[CONTACTGEGEVENS RESTAURANT]</w:t>
      </w:r>
    </w:p>
    <w:p w14:paraId="116F94CE" w14:textId="2D4839D6" w:rsidR="008956A3" w:rsidRPr="000E5BB1" w:rsidRDefault="008956A3" w:rsidP="000E5BB1">
      <w:pPr>
        <w:rPr>
          <w:rFonts w:ascii="Arial" w:hAnsi="Arial" w:cs="Arial"/>
          <w:sz w:val="24"/>
          <w:szCs w:val="24"/>
          <w:lang w:val="nl-NL"/>
        </w:rPr>
      </w:pPr>
    </w:p>
    <w:sectPr w:rsidR="008956A3" w:rsidRPr="000E5BB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21701223">
    <w:abstractNumId w:val="8"/>
  </w:num>
  <w:num w:numId="2" w16cid:durableId="1035039739">
    <w:abstractNumId w:val="6"/>
  </w:num>
  <w:num w:numId="3" w16cid:durableId="669676557">
    <w:abstractNumId w:val="5"/>
  </w:num>
  <w:num w:numId="4" w16cid:durableId="322128249">
    <w:abstractNumId w:val="4"/>
  </w:num>
  <w:num w:numId="5" w16cid:durableId="619537180">
    <w:abstractNumId w:val="7"/>
  </w:num>
  <w:num w:numId="6" w16cid:durableId="289946717">
    <w:abstractNumId w:val="3"/>
  </w:num>
  <w:num w:numId="7" w16cid:durableId="1647588803">
    <w:abstractNumId w:val="2"/>
  </w:num>
  <w:num w:numId="8" w16cid:durableId="759060808">
    <w:abstractNumId w:val="1"/>
  </w:num>
  <w:num w:numId="9" w16cid:durableId="181937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5BB1"/>
    <w:rsid w:val="0015074B"/>
    <w:rsid w:val="0029639D"/>
    <w:rsid w:val="00326F90"/>
    <w:rsid w:val="008956A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55B9CB"/>
  <w14:defaultImageDpi w14:val="300"/>
  <w15:docId w15:val="{70477685-3607-B349-87B9-1175022DD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Standaardalinea-lettertype"/>
    <w:uiPriority w:val="99"/>
    <w:unhideWhenUsed/>
    <w:rsid w:val="000E5BB1"/>
    <w:rPr>
      <w:color w:val="0000FF" w:themeColor="hyperlink"/>
      <w:u w:val="single"/>
    </w:rPr>
  </w:style>
  <w:style w:type="character" w:styleId="Onopgelostemelding">
    <w:name w:val="Unresolved Mention"/>
    <w:basedOn w:val="Standaardalinea-lettertype"/>
    <w:uiPriority w:val="99"/>
    <w:semiHidden/>
    <w:unhideWhenUsed/>
    <w:rsid w:val="000E5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annenkoekenrestaurants.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annenkoekenrestaurants.n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547</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Janneke van der Ham</cp:lastModifiedBy>
  <cp:revision>2</cp:revision>
  <dcterms:created xsi:type="dcterms:W3CDTF">2026-03-04T08:10:00Z</dcterms:created>
  <dcterms:modified xsi:type="dcterms:W3CDTF">2026-03-04T08:10:00Z</dcterms:modified>
  <cp:category/>
</cp:coreProperties>
</file>